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书名：工作DNA 鸟、骆驼和鲸鱼的故事</w:t>
      </w:r>
    </w:p>
    <w:p>
      <w:r>
        <w:t>作者：郝明义著</w:t>
      </w:r>
    </w:p>
    <w:p>
      <w:r>
        <w:t>出版社：海口：海南出版社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工作DNA 鸟、骆驼和鲸鱼的故事 评论地址：https://www.jiaokey.com/book/detail/11858366.html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