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书名：《证券登记结算管理办法》导读</w:t>
      </w:r>
    </w:p>
    <w:p>
      <w:r>
        <w:t>作者：屠光绍主编</w:t>
      </w:r>
    </w:p>
    <w:p>
      <w:r>
        <w:t>出版社：北京：中国金融出版社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《证券登记结算管理办法》导读 评论地址：https://www.jiaokey.com/book/detail/11858360.html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