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国际商事仲裁的司法监督与协助  兼论中国的立法与司法实践</w:t>
      </w:r>
    </w:p>
    <w:p>
      <w:r>
        <w:rPr>
          <w:rFonts w:ascii="宋体" w:hAnsi="宋体" w:eastAsia="宋体"/>
          <w:sz w:val="24"/>
        </w:rPr>
        <w:t>于喜富著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国际商事仲裁的司法监督与协助  兼论中国的立法与司法实践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于喜富著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本书出售、求购地址：https://www.jiaokey.com/book/detail/11858357.html</w:t>
      </w:r>
    </w:p>
    <w:p>
      <w:r>
        <w:t>更多相关图书推荐：https://www.jiaokey.com</w:t>
      </w:r>
    </w:p>
    <w:p>
      <w:r>
        <w:t>于喜富著 其他作品：https://www.jiaokey.com/tag/于喜富著.html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关键词搜索：https://www.jiaokey.com/tag/国际商事仲裁的司法监督与协助  兼论中国的立法与司法实践.html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