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书名：定陵  中日英文本</w:t>
      </w:r>
    </w:p>
    <w:p>
      <w:r>
        <w:t>作者：关山撰文；秋同译；高晓华等摄影</w:t>
      </w:r>
    </w:p>
    <w:p>
      <w:r>
        <w:t>出版社：北京：北京美术摄影出版社</w:t>
      </w:r>
    </w:p>
    <w:p>
      <w:r>
        <w:t>出版日期：2006.07</w:t>
      </w:r>
    </w:p>
    <w:p>
      <w:r>
        <w:t>总页数：47</w:t>
      </w:r>
    </w:p>
    <w:p>
      <w:r>
        <w:t>更多请访问教客网: www.jiaokey.com</w:t>
      </w:r>
    </w:p>
    <w:p>
      <w:r>
        <w:t>定陵  中日英文本 评论地址：https://www.jiaokey.com/book/detail/11858346.html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