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书名：法门寺之谜</w:t>
      </w:r>
    </w:p>
    <w:p>
      <w:r>
        <w:t>作者：梁子，谢莉著</w:t>
      </w:r>
    </w:p>
    <w:p>
      <w:r>
        <w:t>出版社：西安：陕西旅游出版社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法门寺之谜 评论地址：https://www.jiaokey.com/book/detail/11858337.html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