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书名：掌握人性弱点的90个有效处方  卡耐基的人生智慧精粹</w:t>
      </w:r>
    </w:p>
    <w:p>
      <w:r>
        <w:t>作者：卡耐基著；景青译编</w:t>
      </w:r>
    </w:p>
    <w:p>
      <w:r>
        <w:t>出版社：武汉：长江文艺出版社</w:t>
      </w:r>
    </w:p>
    <w:p>
      <w:r>
        <w:t>出版日期：2006.09</w:t>
      </w:r>
    </w:p>
    <w:p>
      <w:r>
        <w:t>总页数：330</w:t>
      </w:r>
    </w:p>
    <w:p>
      <w:r>
        <w:t>更多请访问教客网: www.jiaokey.com</w:t>
      </w:r>
    </w:p>
    <w:p>
      <w:r>
        <w:t>掌握人性弱点的90个有效处方  卡耐基的人生智慧精粹 评论地址：https://www.jiaokey.com/book/detail/11858335.html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