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书名：中国环境政策报告：生态移民  来自中、日两国学者对中国生态环境的考察</w:t>
      </w:r>
    </w:p>
    <w:p>
      <w:r>
        <w:t>作者：新吉乐图主编</w:t>
      </w:r>
    </w:p>
    <w:p>
      <w:r>
        <w:t>出版社：呼和浩特：内蒙古大学出版社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中国环境政策报告：生态移民  来自中、日两国学者对中国生态环境的考察 评论地址：https://www.jiaokey.com/book/detail/11858322.html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