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书名：知识管理之道  知识管理系统建构与设计研究</w:t>
      </w:r>
    </w:p>
    <w:p>
      <w:r>
        <w:t>作者：刘丽萍著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总页数：516</w:t>
      </w:r>
    </w:p>
    <w:p>
      <w:r>
        <w:t>更多请访问教客网: www.jiaokey.com</w:t>
      </w:r>
    </w:p>
    <w:p>
      <w:r>
        <w:t>知识管理之道  知识管理系统建构与设计研究 评论地址：https://www.jiaokey.com/book/detail/11858299.html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