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城市基础设施投融资制度演变与创新</w:t>
      </w:r>
    </w:p>
    <w:p>
      <w:r>
        <w:rPr>
          <w:rFonts w:ascii="宋体" w:hAnsi="宋体" w:eastAsia="宋体"/>
          <w:sz w:val="24"/>
        </w:rPr>
        <w:t>何佰洲，郑边江著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城市基础设施投融资制度演变与创新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何佰洲，郑边江著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本书出售、求购地址：https://www.jiaokey.com/book/detail/11858277.html</w:t>
      </w:r>
    </w:p>
    <w:p>
      <w:r>
        <w:t>更多相关图书推荐：https://www.jiaokey.com</w:t>
      </w:r>
    </w:p>
    <w:p>
      <w:r>
        <w:t>何佰洲，郑边江著 其他作品：https://www.jiaokey.com/tag/何佰洲，郑边江著.html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关键词搜索：https://www.jiaokey.com/tag/城市基础设施投融资制度演变与创新.html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