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书名：科技创新与创新能力的培养</w:t>
      </w:r>
    </w:p>
    <w:p>
      <w:r>
        <w:t>作者：《科技创新与创新能力的培养》编写组编</w:t>
      </w:r>
    </w:p>
    <w:p>
      <w:r>
        <w:t>出版社：海口：海南出版社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科技创新与创新能力的培养 评论地址：https://www.jiaokey.com/book/detail/11858263.html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