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书名：保天心以立人极  灾害的伦理救助</w:t>
      </w:r>
    </w:p>
    <w:p>
      <w:r>
        <w:t>作者：钱俊君，艾有福著</w:t>
      </w:r>
    </w:p>
    <w:p>
      <w:r>
        <w:t>出版社：海口：海南出版社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保天心以立人极  灾害的伦理救助 评论地址：https://www.jiaokey.com/book/detail/11858250.html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