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书名：中国先越文化研究  从壮族鸡卦看《易经》起源</w:t>
      </w:r>
    </w:p>
    <w:p>
      <w:r>
        <w:t>作者：黄懿陆著</w:t>
      </w:r>
    </w:p>
    <w:p>
      <w:r>
        <w:t>出版社：昆明:云南人民出版社,2007.01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中国先越文化研究  从壮族鸡卦看《易经》起源 评论地址：https://www.jiaokey.com/book/detail/11858241.html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