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女人一生优雅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女人一生优雅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本书出售、求购地址：https://www.jiaokey.com/book/detail/11858219.html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关键词搜索：https://www.jiaokey.com/tag/女人一生优雅.html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