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精神的家园  中国人的思想世界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精神的家园  中国人的思想世界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本书出售、求购地址：https://www.jiaokey.com/book/detail/11858216.html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关键词搜索：https://www.jiaokey.com/tag/精神的家园  中国人的思想世界.html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