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浙江省国有林场财务状况及改制研究</w:t>
      </w:r>
    </w:p>
    <w:p>
      <w:r>
        <w:rPr>
          <w:rFonts w:ascii="宋体" w:hAnsi="宋体" w:eastAsia="宋体"/>
          <w:sz w:val="24"/>
        </w:rPr>
        <w:t>石道金等著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浙江省国有林场财务状况及改制研究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石道金等著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本书出售、求购地址：https://www.jiaokey.com/book/detail/11858207.html</w:t>
      </w:r>
    </w:p>
    <w:p>
      <w:r>
        <w:t>更多相关图书推荐：https://www.jiaokey.com</w:t>
      </w:r>
    </w:p>
    <w:p>
      <w:r>
        <w:t>石道金等著 其他作品：https://www.jiaokey.com/tag/石道金等著.html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关键词搜索：https://www.jiaokey.com/tag/浙江省国有林场财务状况及改制研究.html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