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进程代数  对称与动作细化</w:t>
      </w:r>
    </w:p>
    <w:p>
      <w:r>
        <w:rPr>
          <w:rFonts w:ascii="宋体" w:hAnsi="宋体" w:eastAsia="宋体"/>
          <w:sz w:val="24"/>
        </w:rPr>
        <w:t>王永祥，吴心昭，蒋建民著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进程代数  对称与动作细化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王永祥，吴心昭，蒋建民著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本书出售、求购地址：https://www.jiaokey.com/book/detail/11858201.html</w:t>
      </w:r>
    </w:p>
    <w:p>
      <w:r>
        <w:t>更多相关图书推荐：https://www.jiaokey.com</w:t>
      </w:r>
    </w:p>
    <w:p>
      <w:r>
        <w:t>王永祥，吴心昭，蒋建民著 其他作品：https://www.jiaokey.com/tag/王永祥，吴心昭，蒋建民著.html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关键词搜索：https://www.jiaokey.com/tag/进程代数  对称与动作细化.html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