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边缘区与边缘效应  一个广阔的城乡生态规划视域</w:t>
      </w:r>
    </w:p>
    <w:p>
      <w:r>
        <w:rPr>
          <w:rFonts w:ascii="宋体" w:hAnsi="宋体" w:eastAsia="宋体"/>
          <w:sz w:val="24"/>
        </w:rPr>
        <w:t>邢忠著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边缘区与边缘效应  一个广阔的城乡生态规划视域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本书出售、求购地址：https://www.jiaokey.com/book/detail/11858136.html</w:t>
      </w:r>
    </w:p>
    <w:p>
      <w:r>
        <w:t>更多相关图书推荐：https://www.jiaokey.com</w:t>
      </w:r>
    </w:p>
    <w:p>
      <w:r>
        <w:t>邢忠著 其他作品：https://www.jiaokey.com/tag/邢忠著.html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关键词搜索：https://www.jiaokey.com/tag/边缘区与边缘效应  一个广阔的城乡生态规划视域.html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