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书名：办公室轻松日语</w:t>
      </w:r>
    </w:p>
    <w:p>
      <w:r>
        <w:t>作者：林德胜，时事日语月刊社编著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办公室轻松日语 评论地址：https://www.jiaokey.com/book/detail/11858131.html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