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书名：24小时健康自检</w:t>
      </w:r>
    </w:p>
    <w:p>
      <w:r>
        <w:t>作者：刘智亮，谢英彪主编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24小时健康自检 评论地址：https://www.jiaokey.com/book/detail/11858125.html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