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穿条纹衣服的男孩</w:t>
      </w:r>
    </w:p>
    <w:p>
      <w:r>
        <w:rPr>
          <w:rFonts w:ascii="宋体" w:hAnsi="宋体" w:eastAsia="宋体"/>
          <w:sz w:val="24"/>
        </w:rPr>
        <w:t>（爱尔兰）约翰·伯恩编著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穿条纹衣服的男孩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（爱尔兰）约翰·伯恩编著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本书出售、求购地址：https://www.jiaokey.com/book/detail/11858074.html</w:t>
      </w:r>
    </w:p>
    <w:p>
      <w:r>
        <w:t>更多相关图书推荐：https://www.jiaokey.com</w:t>
      </w:r>
    </w:p>
    <w:p>
      <w:r>
        <w:t>（爱尔兰）约翰·伯恩编著 其他作品：https://www.jiaokey.com/tag/（爱尔兰）约翰·伯恩编著.html</w:t>
      </w:r>
    </w:p>
    <w:p>
      <w:r>
        <w:t>西安:陕西师范大学出版社,2007.09 出版图书：https://www.jiaokey.com/tag/西安:陕西师范大学出版社,2007.09.html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