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书名：基础日语读本</w:t>
      </w:r>
    </w:p>
    <w:p>
      <w:r>
        <w:t>作者：林淑婉编著</w:t>
      </w:r>
    </w:p>
    <w:p>
      <w:r>
        <w:t>出版社：上海：华东理工大学出版社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基础日语读本 评论地址：https://www.jiaokey.com/book/detail/11858055.html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