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女孩受益一生的美丽秘诀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女孩受益一生的美丽秘诀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本书出售、求购地址：https://www.jiaokey.com/book/detail/11858047.html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关键词搜索：https://www.jiaokey.com/tag/女孩受益一生的美丽秘诀.html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