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重建合法性  南昌市新生活运动研究  1934-1935</w:t>
      </w:r>
    </w:p>
    <w:p>
      <w:r>
        <w:rPr>
          <w:rFonts w:ascii="宋体" w:hAnsi="宋体" w:eastAsia="宋体"/>
          <w:sz w:val="24"/>
        </w:rPr>
        <w:t>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重建合法性  南昌市新生活运动研究  1934-1935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本书出售、求购地址：https://www.jiaokey.com/book/detail/11858042.html</w:t>
      </w:r>
    </w:p>
    <w:p>
      <w:r>
        <w:t>更多相关图书推荐：https://www.jiaokey.com</w:t>
      </w:r>
    </w:p>
    <w:p>
      <w:r>
        <w:t>温波著 其他作品：https://www.jiaokey.com/tag/温波著.html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关键词搜索：https://www.jiaokey.com/tag/重建合法性  南昌市新生活运动研究  1934-1935.html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