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特种表面活性剂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特种表面活性剂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本书出售、求购地址：https://www.jiaokey.com/book/detail/11858039.html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关键词搜索：https://www.jiaokey.com/tag/特种表面活性剂.html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