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“人心自悟”与“灵魂拯救”  14世纪至19世纪中西古典小说中的文化心理因素探析</w:t>
      </w:r>
    </w:p>
    <w:p>
      <w:r>
        <w:rPr>
          <w:rFonts w:ascii="宋体" w:hAnsi="宋体" w:eastAsia="宋体"/>
          <w:sz w:val="24"/>
        </w:rPr>
        <w:t>庞希云著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“人心自悟”与“灵魂拯救”  14世纪至19世纪中西古典小说中的文化心理因素探析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本书出售、求购地址：https://www.jiaokey.com/book/detail/11857981.html</w:t>
      </w:r>
    </w:p>
    <w:p>
      <w:r>
        <w:t>更多相关图书推荐：https://www.jiaokey.com</w:t>
      </w:r>
    </w:p>
    <w:p>
      <w:r>
        <w:t>庞希云著 其他作品：https://www.jiaokey.com/tag/庞希云著.html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关键词搜索：https://www.jiaokey.com/tag/“人心自悟”与“灵魂拯救”  14世纪至19世纪中西古典小说中的文化心理因素探析.html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