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书名：信息资源组织与利用</w:t>
      </w:r>
    </w:p>
    <w:p>
      <w:r>
        <w:t>作者：何璃芳主编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信息资源组织与利用 评论地址：https://www.jiaokey.com/book/detail/11857893.html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