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</w:t>
      </w:r>
    </w:p>
    <w:p>
      <w:r>
        <w:t>作者：（汉）张仲景述；（晋）王叔和集，李玉清，黄海量，吴晓青点校</w:t>
      </w:r>
    </w:p>
    <w:p>
      <w:r>
        <w:t>出版社：北京：中国中医药出版社</w:t>
      </w:r>
    </w:p>
    <w:p>
      <w:r>
        <w:t>出版日期：2006.10</w:t>
      </w:r>
    </w:p>
    <w:p>
      <w:r>
        <w:t>总页数：135</w:t>
      </w:r>
    </w:p>
    <w:p>
      <w:r>
        <w:t>更多请访问教客网: www.jiaokey.com</w:t>
      </w:r>
    </w:p>
    <w:p>
      <w:r>
        <w:t>金匮要略方论 评论地址：https://www.jiaokey.com/book/detail/11857883.html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