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书名：实用风湿性疾病治疗与护理</w:t>
      </w:r>
    </w:p>
    <w:p>
      <w:r>
        <w:t>作者：谢瑞娟，刘秋菊，李瑞芬主编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实用风湿性疾病治疗与护理 评论地址：https://www.jiaokey.com/book/detail/11857877.html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