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数学精彩案例片段集粹</w:t>
      </w:r>
    </w:p>
    <w:p>
      <w:r>
        <w:rPr>
          <w:rFonts w:ascii="宋体" w:hAnsi="宋体" w:eastAsia="宋体"/>
          <w:sz w:val="24"/>
        </w:rPr>
        <w:t>周锡华，黄泽成主编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数学精彩案例片段集粹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周锡华，黄泽成主编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教案(教育) 学科: 中小学) 数学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本书出售、求购地址：https://www.jiaokey.com/book/detail/11857848.html</w:t>
      </w:r>
    </w:p>
    <w:p>
      <w:r>
        <w:t>更多相关图书推荐：https://www.jiaokey.com</w:t>
      </w:r>
    </w:p>
    <w:p>
      <w:r>
        <w:t>周锡华，黄泽成主编 其他作品：https://www.jiaokey.com/tag/周锡华，黄泽成主编.html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关键词搜索：https://www.jiaokey.com/tag/数学(学科: 教案(教育) 学科: 中小学) 数学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