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高含水油田改善开发效果技术文集</w:t>
      </w:r>
    </w:p>
    <w:p>
      <w:r>
        <w:rPr>
          <w:rFonts w:ascii="宋体" w:hAnsi="宋体" w:eastAsia="宋体"/>
          <w:sz w:val="24"/>
        </w:rPr>
        <w:t>闫存章，李阳主编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高含水油田改善开发效果技术文集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闫存章，李阳主编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本书出售、求购地址：https://www.jiaokey.com/book/detail/11857846.html</w:t>
      </w:r>
    </w:p>
    <w:p>
      <w:r>
        <w:t>更多相关图书推荐：https://www.jiaokey.com</w:t>
      </w:r>
    </w:p>
    <w:p>
      <w:r>
        <w:t>闫存章，李阳主编 其他作品：https://www.jiaokey.com/tag/闫存章，李阳主编.html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关键词搜索：https://www.jiaokey.com/tag/高含水油田改善开发效果技术文集.html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