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20世纪最大的幸运儿与倒霉蛋</w:t>
      </w:r>
    </w:p>
    <w:p>
      <w:r>
        <w:rPr>
          <w:rFonts w:ascii="宋体" w:hAnsi="宋体" w:eastAsia="宋体"/>
          <w:sz w:val="24"/>
        </w:rPr>
        <w:t>（德）安德雷亚·费林格，（德）格拉尔德·莱什尔，（德）克莱门斯·施塔特保尔著；韩文佳，华俏译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20世纪最大的幸运儿与倒霉蛋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（德）安德雷亚·费林格，（德）格拉尔德·莱什尔，（德）克莱门斯·施塔特保尔著；韩文佳，华俏译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本书出售、求购地址：https://www.jiaokey.com/book/detail/11857840.html</w:t>
      </w:r>
    </w:p>
    <w:p>
      <w:r>
        <w:t>更多相关图书推荐：https://www.jiaokey.com</w:t>
      </w:r>
    </w:p>
    <w:p>
      <w:r>
        <w:t>（德）安德雷亚·费林格，（德）格拉尔德·莱什尔，（德）克莱门斯·施塔特保尔著；韩文佳，华俏译 其他作品：https://www.jiaokey.com/tag/（德）安德雷亚·费林格，（德）格拉尔德·莱什尔，（德）克莱门斯·施塔特保尔著；韩文佳，华俏译.html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关键词搜索：https://www.jiaokey.com/tag/20世纪最大的幸运儿与倒霉蛋.html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