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自己是最好的医生  细说123种常见病</w:t>
      </w:r>
    </w:p>
    <w:p>
      <w:r>
        <w:rPr>
          <w:rFonts w:ascii="宋体" w:hAnsi="宋体" w:eastAsia="宋体"/>
          <w:sz w:val="24"/>
        </w:rPr>
        <w:t>（英）彼得·亚伯拉罕著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自己是最好的医生  细说123种常见病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（英）彼得·亚伯拉罕著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本书出售、求购地址：https://www.jiaokey.com/book/detail/11857822.html</w:t>
      </w:r>
    </w:p>
    <w:p>
      <w:r>
        <w:t>更多相关图书推荐：https://www.jiaokey.com</w:t>
      </w:r>
    </w:p>
    <w:p>
      <w:r>
        <w:t>（英）彼得·亚伯拉罕著 其他作品：https://www.jiaokey.com/tag/（英）彼得·亚伯拉罕著.html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关键词搜索：https://www.jiaokey.com/tag/自己是最好的医生  细说123种常见病.html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