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关爱老年痴呆病人  保持接触</w:t>
      </w:r>
    </w:p>
    <w:p>
      <w:r>
        <w:rPr>
          <w:rFonts w:ascii="宋体" w:hAnsi="宋体" w:eastAsia="宋体"/>
          <w:sz w:val="24"/>
        </w:rPr>
        <w:t>（澳）简·克瑞斯普著；程彦杰译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关爱老年痴呆病人  保持接触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（澳）简·克瑞斯普著；程彦杰译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本书出售、求购地址：https://www.jiaokey.com/book/detail/11857820.html</w:t>
      </w:r>
    </w:p>
    <w:p>
      <w:r>
        <w:t>更多相关图书推荐：https://www.jiaokey.com</w:t>
      </w:r>
    </w:p>
    <w:p>
      <w:r>
        <w:t>（澳）简·克瑞斯普著；程彦杰译 其他作品：https://www.jiaokey.com/tag/（澳）简·克瑞斯普著；程彦杰译.html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关键词搜索：https://www.jiaokey.com/tag/关爱老年痴呆病人  保持接触.html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