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书名：岩溶塌陷机理及其预测与评价研究</w:t>
      </w:r>
    </w:p>
    <w:p>
      <w:r>
        <w:t>作者：程星著</w:t>
      </w:r>
    </w:p>
    <w:p>
      <w:r>
        <w:t>出版社：北京:地质出版社,2006.10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岩溶塌陷机理及其预测与评价研究 评论地址：https://www.jiaokey.com/book/detail/11857803.html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