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综合生态系统管理 国际研讨会文集 proceedings of international workshop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综合生态系统管理 国际研讨会文集 proceedings of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本书出售、求购地址：https://www.jiaokey.com/book/detail/11857794.html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关键词搜索：https://www.jiaokey.com/tag/综合生态系统管理 国际研讨会文集 proceedings of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