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中国高影响力医学期刊论文计量报告</w:t>
      </w:r>
    </w:p>
    <w:p>
      <w:r>
        <w:rPr>
          <w:rFonts w:ascii="宋体" w:hAnsi="宋体" w:eastAsia="宋体"/>
          <w:sz w:val="24"/>
        </w:rPr>
        <w:t>陈建青，杜云祥，湛佑祥主编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中国高影响力医学期刊论文计量报告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陈建青，杜云祥，湛佑祥主编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本书出售、求购地址：https://www.jiaokey.com/book/detail/11857792.html</w:t>
      </w:r>
    </w:p>
    <w:p>
      <w:r>
        <w:t>更多相关图书推荐：https://www.jiaokey.com</w:t>
      </w:r>
    </w:p>
    <w:p>
      <w:r>
        <w:t>陈建青，杜云祥，湛佑祥主编 其他作品：https://www.jiaokey.com/tag/陈建青，杜云祥，湛佑祥主编.html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关键词搜索：https://www.jiaokey.com/tag/中国高影响力医学期刊论文计量报告.html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