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黑龙江省高级专业技术人员人名大辞典</w:t>
      </w:r>
    </w:p>
    <w:p>
      <w:r>
        <w:rPr>
          <w:rFonts w:ascii="宋体" w:hAnsi="宋体" w:eastAsia="宋体"/>
          <w:sz w:val="24"/>
        </w:rPr>
        <w:t>李宗杰主编；黑龙江省人事厅，黑龙江省信息中心编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黑龙江省高级专业技术人员人名大辞典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李宗杰主编；黑龙江省人事厅，黑龙江省信息中心编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本书出售、求购地址：https://www.jiaokey.com/book/detail/11857776.html</w:t>
      </w:r>
    </w:p>
    <w:p>
      <w:r>
        <w:t>更多相关图书推荐：https://www.jiaokey.com</w:t>
      </w:r>
    </w:p>
    <w:p>
      <w:r>
        <w:t>李宗杰主编；黑龙江省人事厅，黑龙江省信息中心编 其他作品：https://www.jiaokey.com/tag/李宗杰主编；黑龙江省人事厅，黑龙江省信息中心编.html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关键词搜索：https://www.jiaokey.com/tag/黑龙江省高级专业技术人员人名大辞典.html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