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效率·公平·和谐  论新时期人民内部矛盾与社会主义和谐社会</w:t>
      </w:r>
    </w:p>
    <w:p>
      <w:r>
        <w:rPr>
          <w:rFonts w:ascii="宋体" w:hAnsi="宋体" w:eastAsia="宋体"/>
          <w:sz w:val="24"/>
        </w:rPr>
        <w:t>王伟光著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效率·公平·和谐  论新时期人民内部矛盾与社会主义和谐社会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本书出售、求购地址：https://www.jiaokey.com/book/detail/11857732.html</w:t>
      </w:r>
    </w:p>
    <w:p>
      <w:r>
        <w:t>更多相关图书推荐：https://www.jiaokey.com</w:t>
      </w:r>
    </w:p>
    <w:p>
      <w:r>
        <w:t>王伟光著 其他作品：https://www.jiaokey.com/tag/王伟光著.html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关键词搜索：https://www.jiaokey.com/tag/效率·公平·和谐  论新时期人民内部矛盾与社会主义和谐社会.html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