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书名：非常泰国 曼谷VS. 清迈酷游笔记</w:t>
      </w:r>
    </w:p>
    <w:p>
      <w:r>
        <w:t>作者:谢明蓉著</w:t>
      </w:r>
    </w:p>
    <w:p>
      <w:r>
        <w:t>出版社:北京：中国旅游出版社</w:t>
      </w:r>
    </w:p>
    <w:p>
      <w:r>
        <w:t>出版日期：2007.01</w:t>
      </w:r>
    </w:p>
    <w:p>
      <w:r>
        <w:t>总页数：159</w:t>
      </w:r>
    </w:p>
    <w:p>
      <w:r>
        <w:t>更多请访问教客网:www.jiaokey.com</w:t>
      </w:r>
    </w:p>
    <w:p>
      <w:r>
        <w:t>非常泰国 曼谷VS. 清迈酷游笔记评论地址：https://www.jiaokey.com/book/detail/11857690.html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