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书名：女儿国诞生的活佛  罗桑益世活佛回忆录</w:t>
      </w:r>
    </w:p>
    <w:p>
      <w:r>
        <w:t>作者：马继典，罗桑益世著</w:t>
      </w:r>
    </w:p>
    <w:p>
      <w:r>
        <w:t>出版社：昆明：云南民族出版社</w:t>
      </w:r>
    </w:p>
    <w:p>
      <w:r>
        <w:t>出版日期：2006.09</w:t>
      </w:r>
    </w:p>
    <w:p>
      <w:r>
        <w:t>总页数：247</w:t>
      </w:r>
    </w:p>
    <w:p>
      <w:r>
        <w:t>更多请访问教客网: www.jiaokey.com</w:t>
      </w:r>
    </w:p>
    <w:p>
      <w:r>
        <w:t>女儿国诞生的活佛  罗桑益世活佛回忆录 评论地址：https://www.jiaokey.com/book/detail/11857686.html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