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书名：驾起命运之舟  优良性格的塑造</w:t>
      </w:r>
    </w:p>
    <w:p>
      <w:r>
        <w:t>作者：李百珍，张漪，付中著</w:t>
      </w:r>
    </w:p>
    <w:p>
      <w:r>
        <w:t>出版社：北京:科学普及出版社,2006.12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驾起命运之舟  优良性格的塑造 评论地址：https://www.jiaokey.com/book/detail/11857678.html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