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书名：资治经略论  领导者成功的白金法则</w:t>
      </w:r>
    </w:p>
    <w:p>
      <w:r>
        <w:t>作者：倪安和著</w:t>
      </w:r>
    </w:p>
    <w:p>
      <w:r>
        <w:t>出版社：上海:学林出版社,2006.07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资治经略论  领导者成功的白金法则 评论地址：https://www.jiaokey.com/book/detail/11857667.html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