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城市项目融资案例研究</w:t>
      </w:r>
    </w:p>
    <w:p>
      <w:r>
        <w:rPr>
          <w:rFonts w:ascii="宋体" w:hAnsi="宋体" w:eastAsia="宋体"/>
          <w:sz w:val="24"/>
        </w:rPr>
        <w:t>王力红，郭栋编著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城市项目融资案例研究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王力红，郭栋编著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城市(学科: 基础设施 学科: 融资 学科: 研究 地点: 中国) 城市 基础设施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本书出售、求购地址：https://www.jiaokey.com/book/detail/11857663.html</w:t>
      </w:r>
    </w:p>
    <w:p>
      <w:r>
        <w:t>更多相关图书推荐：https://www.jiaokey.com</w:t>
      </w:r>
    </w:p>
    <w:p>
      <w:r>
        <w:t>王力红，郭栋编著 其他作品：https://www.jiaokey.com/tag/王力红，郭栋编著.html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关键词搜索：https://www.jiaokey.com/tag/城市(学科: 基础设施 学科: 融资 学科: 研究 地点: 中国) 城市 基础设施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