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书名：畅游秦皇岛 景区中英文导读 scenic spots guide in Chinese and English</w:t>
      </w:r>
    </w:p>
    <w:p>
      <w:r>
        <w:t>作者:付岗主编；秦皇岛旅游局编著</w:t>
      </w:r>
    </w:p>
    <w:p>
      <w:r>
        <w:t>出版社:北京：中国旅游出版社</w:t>
      </w:r>
    </w:p>
    <w:p>
      <w:r>
        <w:t>出版日期：2006.10</w:t>
      </w:r>
    </w:p>
    <w:p>
      <w:r>
        <w:t>总页数：219</w:t>
      </w:r>
    </w:p>
    <w:p>
      <w:r>
        <w:t>更多请访问教客网:www.jiaokey.com</w:t>
      </w:r>
    </w:p>
    <w:p>
      <w:r>
        <w:t>畅游秦皇岛 景区中英文导读 scenic spots guide in Chinese and English评论地址：https://www.jiaokey.com/book/detail/11857655.html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