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书名：房屋建筑和市政基础设施工程施工招标评标办法编制指南及示范文本</w:t>
      </w:r>
    </w:p>
    <w:p>
      <w:r>
        <w:t>作者：中国土木工程学会建筑市场与招标投标研究分会编</w:t>
      </w:r>
    </w:p>
    <w:p>
      <w:r>
        <w:t>出版社：北京：中国国际广播出版社</w:t>
      </w:r>
    </w:p>
    <w:p>
      <w:r>
        <w:t>出版日期：2006.10</w:t>
      </w:r>
    </w:p>
    <w:p>
      <w:r>
        <w:t>总页数：279</w:t>
      </w:r>
    </w:p>
    <w:p>
      <w:r>
        <w:t>更多请访问教客网: www.jiaokey.com</w:t>
      </w:r>
    </w:p>
    <w:p>
      <w:r>
        <w:t>房屋建筑和市政基础设施工程施工招标评标办法编制指南及示范文本 评论地址：https://www.jiaokey.com/book/detail/11857642.html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