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现代主义的都市写作研究  新感觉派之文化精神</w:t>
      </w:r>
    </w:p>
    <w:p>
      <w:r>
        <w:rPr>
          <w:rFonts w:ascii="宋体" w:hAnsi="宋体" w:eastAsia="宋体"/>
          <w:sz w:val="24"/>
        </w:rPr>
        <w:t>胡希东著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现代主义的都市写作研究  新感觉派之文化精神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本书出售、求购地址：https://www.jiaokey.com/book/detail/11857619.html</w:t>
      </w:r>
    </w:p>
    <w:p>
      <w:r>
        <w:t>更多相关图书推荐：https://www.jiaokey.com</w:t>
      </w:r>
    </w:p>
    <w:p>
      <w:r>
        <w:t>胡希东著 其他作品：https://www.jiaokey.com/tag/胡希东著.html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关键词搜索：https://www.jiaokey.com/tag/现代主义的都市写作研究  新感觉派之文化精神.html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