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入境游客抽样调查资料  2006</w:t>
      </w:r>
    </w:p>
    <w:p>
      <w:r>
        <w:rPr>
          <w:rFonts w:ascii="宋体" w:hAnsi="宋体" w:eastAsia="宋体"/>
          <w:sz w:val="24"/>
        </w:rPr>
        <w:t>邵琪伟主编；国家旅游局政策法规司，国家统计局城市社会经济调查司编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入境游客抽样调查资料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邵琪伟主编；国家旅游局政策法规司，国家统计局城市社会经济调查司编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本书出售、求购地址：https://www.jiaokey.com/book/detail/11857590.html</w:t>
      </w:r>
    </w:p>
    <w:p>
      <w:r>
        <w:t>更多相关图书推荐：https://www.jiaokey.com</w:t>
      </w:r>
    </w:p>
    <w:p>
      <w:r>
        <w:t>邵琪伟主编；国家旅游局政策法规司，国家统计局城市社会经济调查司编 其他作品：https://www.jiaokey.com/tag/邵琪伟主编；国家旅游局政策法规司，国家统计局城市社会经济调查司编.html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关键词搜索：https://www.jiaokey.com/tag/入境游客抽样调查资料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