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书名：农村部分计划生育家庭奖励扶助制度试点工作总结·评估报告</w:t>
      </w:r>
    </w:p>
    <w:p>
      <w:r>
        <w:t>作者：农村部分计划生育家庭奖励扶助制度试点协调小组办公室编</w:t>
      </w:r>
    </w:p>
    <w:p>
      <w:r>
        <w:t>出版社：北京：中国人口出版社</w:t>
      </w:r>
    </w:p>
    <w:p>
      <w:r>
        <w:t>出版日期：2006.10</w:t>
      </w:r>
    </w:p>
    <w:p>
      <w:r>
        <w:t>总页数：171</w:t>
      </w:r>
    </w:p>
    <w:p>
      <w:r>
        <w:t>更多请访问教客网: www.jiaokey.com</w:t>
      </w:r>
    </w:p>
    <w:p>
      <w:r>
        <w:t>农村部分计划生育家庭奖励扶助制度试点工作总结·评估报告 评论地址：https://www.jiaokey.com/book/detail/11857576.html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