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书名：大庆油田之最</w:t>
      </w:r>
    </w:p>
    <w:p>
      <w:r>
        <w:t>作者：李懂章主编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大庆油田之最 评论地址：https://www.jiaokey.com/book/detail/11857555.html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