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书名：在民主与法治之间  西方政治文明的二元结构及其内在矛盾</w:t>
      </w:r>
    </w:p>
    <w:p>
      <w:r>
        <w:t>作者：佟德志著</w:t>
      </w:r>
    </w:p>
    <w:p>
      <w:r>
        <w:t>出版社：北京：人民出版社</w:t>
      </w:r>
    </w:p>
    <w:p>
      <w:r>
        <w:t>出版日期：2006</w:t>
      </w:r>
    </w:p>
    <w:p>
      <w:r>
        <w:t>总页数：318</w:t>
      </w:r>
    </w:p>
    <w:p>
      <w:r>
        <w:t>更多请访问教客网: www.jiaokey.com</w:t>
      </w:r>
    </w:p>
    <w:p>
      <w:r>
        <w:t>在民主与法治之间  西方政治文明的二元结构及其内在矛盾 评论地址：https://www.jiaokey.com/book/detail/11857553.html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